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书名：负债国家的国内公共债务</w:t>
      </w:r>
    </w:p>
    <w:p>
      <w:r>
        <w:t>作者：帕伯罗·E. 圭多提，曼摩汉·S. 库莫著；赵天朗等译</w:t>
      </w:r>
    </w:p>
    <w:p>
      <w:r>
        <w:t>出版社：北京：中国金融出版社</w:t>
      </w:r>
    </w:p>
    <w:p>
      <w:r>
        <w:t>出版日期：1953.04</w:t>
      </w:r>
    </w:p>
    <w:p>
      <w:r>
        <w:t>总页数：26</w:t>
      </w:r>
    </w:p>
    <w:p>
      <w:r>
        <w:t>更多请访问教客网: www.jiaokey.com</w:t>
      </w:r>
    </w:p>
    <w:p>
      <w:r>
        <w:t>负债国家的国内公共债务 评论地址：https://www.jiaokey.com/book/detail/10281347.html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