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中华人民共和国1985年工业普查资料  第2册  大中型工业企业名录</w:t>
      </w:r>
    </w:p>
    <w:p>
      <w:r>
        <w:rPr>
          <w:rFonts w:ascii="宋体" w:hAnsi="宋体" w:eastAsia="宋体"/>
          <w:sz w:val="24"/>
        </w:rPr>
        <w:t>国务院全国工业普查领导小组办公室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中华人民共和国1985年工业普查资料  第2册  大中型工业企业名录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国务院全国工业普查领导小组办公室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本书出售、求购地址：https://www.jiaokey.com/book/detail/10281231.html</w:t>
      </w:r>
    </w:p>
    <w:p>
      <w:r>
        <w:t>更多相关图书推荐：https://www.jiaokey.com</w:t>
      </w:r>
    </w:p>
    <w:p>
      <w:r>
        <w:t>国务院全国工业普查领导小组办公室 其他作品：https://www.jiaokey.com/tag/国务院全国工业普查领导小组办公室.html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关键词搜索：https://www.jiaokey.com/tag/中华人民共和国1985年工业普查资料  第2册  大中型工业企业名录.html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