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书名：中国近代工业史资料  第1辑  民族资本创办和经营的工业</w:t>
      </w:r>
    </w:p>
    <w:p>
      <w:r>
        <w:t>作者：陈真，姚洛合</w:t>
      </w:r>
    </w:p>
    <w:p>
      <w:r>
        <w:t>出版社：北京：生活·读书·新知三联书店</w:t>
      </w:r>
    </w:p>
    <w:p>
      <w:r>
        <w:t>出版日期：1957.11</w:t>
      </w:r>
    </w:p>
    <w:p>
      <w:r>
        <w:t>总页数：813</w:t>
      </w:r>
    </w:p>
    <w:p>
      <w:r>
        <w:t>更多请访问教客网: www.jiaokey.com</w:t>
      </w:r>
    </w:p>
    <w:p>
      <w:r>
        <w:t>中国近代工业史资料  第1辑  民族资本创办和经营的工业 评论地址：https://www.jiaokey.com/book/detail/10281192.html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