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中国近代工业史资料  第3辑  清政府、  北洋政府和国民党控制官僚资本创办和垄断的工业</w:t>
      </w:r>
    </w:p>
    <w:p>
      <w:r>
        <w:rPr>
          <w:rFonts w:ascii="宋体" w:hAnsi="宋体" w:eastAsia="宋体"/>
          <w:sz w:val="24"/>
        </w:rPr>
        <w:t>陈真编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中国近代工业史资料  第3辑  清政府、  北洋政府和国民党控制官僚资本创办和垄断的工业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本书出售、求购地址：https://www.jiaokey.com/book/detail/10281169.html</w:t>
      </w:r>
    </w:p>
    <w:p>
      <w:r>
        <w:t>更多相关图书推荐：https://www.jiaokey.com</w:t>
      </w:r>
    </w:p>
    <w:p>
      <w:r>
        <w:t>陈真编 其他作品：https://www.jiaokey.com/tag/陈真编.html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关键词搜索：https://www.jiaokey.com/tag/中国近代工业史资料  第3辑  清政府、  北洋政府和国民党控制官僚资本创办和垄断的工业.html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