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书名：上海工业战线上的一场革命大风暴  记上海电机厂等九个单位大闹技术革命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出版日期：1960.08</w:t>
      </w:r>
    </w:p>
    <w:p>
      <w:r>
        <w:t>总页数：131</w:t>
      </w:r>
    </w:p>
    <w:p>
      <w:r>
        <w:t>更多请访问教客网: www.jiaokey.com</w:t>
      </w:r>
    </w:p>
    <w:p>
      <w:r>
        <w:t>上海工业战线上的一场革命大风暴  记上海电机厂等九个单位大闹技术革命 评论地址：https://www.jiaokey.com/book/detail/10281165.html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