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书名：华中抗日根据地财政经济史料选编  江苏部分</w:t>
      </w:r>
    </w:p>
    <w:p>
      <w:r>
        <w:t>作者：江苏省财政厅，江苏省档案馆财政经济史编写组</w:t>
      </w:r>
    </w:p>
    <w:p>
      <w:r>
        <w:t>出版社：北京：档案出版社</w:t>
      </w:r>
    </w:p>
    <w:p>
      <w:r>
        <w:t>出版日期：1984.07</w:t>
      </w:r>
    </w:p>
    <w:p>
      <w:r>
        <w:t>总页数：565</w:t>
      </w:r>
    </w:p>
    <w:p>
      <w:r>
        <w:t>更多请访问教客网: www.jiaokey.com</w:t>
      </w:r>
    </w:p>
    <w:p>
      <w:r>
        <w:t>华中抗日根据地财政经济史料选编  江苏部分 评论地址：https://www.jiaokey.com/book/detail/10281137.html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