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技术诀窍的许可证贸易</w:t>
      </w:r>
    </w:p>
    <w:p>
      <w:r>
        <w:rPr>
          <w:rFonts w:ascii="宋体" w:hAnsi="宋体" w:eastAsia="宋体"/>
          <w:sz w:val="24"/>
        </w:rPr>
        <w:t>（日）五月女正三著；叶京生译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技术诀窍的许可证贸易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（日）五月女正三著；叶京生译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本书出售、求购地址：https://www.jiaokey.com/book/detail/10281070.html</w:t>
      </w:r>
    </w:p>
    <w:p>
      <w:r>
        <w:t>更多相关图书推荐：https://www.jiaokey.com</w:t>
      </w:r>
    </w:p>
    <w:p>
      <w:r>
        <w:t>（日）五月女正三著；叶京生译 其他作品：https://www.jiaokey.com/tag/（日）五月女正三著；叶京生译.html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关键词搜索：https://www.jiaokey.com/tag/技术诀窍的许可证贸易.html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