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书名：世纪之交的工业结构升级</w:t>
      </w:r>
    </w:p>
    <w:p>
      <w:r>
        <w:t>作者：江小涓著</w:t>
      </w:r>
    </w:p>
    <w:p>
      <w:r>
        <w:t>出版社：上海：上海远东出版社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世纪之交的工业结构升级 评论地址：https://www.jiaokey.com/book/detail/10281050.html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