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用C++设计二维、三维分形图形程序</w:t>
      </w:r>
    </w:p>
    <w:p>
      <w:r>
        <w:rPr>
          <w:rFonts w:ascii="宋体" w:hAnsi="宋体" w:eastAsia="宋体"/>
          <w:sz w:val="24"/>
        </w:rPr>
        <w:t>（美）Mark Finlay，（美）Keith A.Blanton著；曹 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用C++设计二维、三维分形图形程序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Finlay，（美）Keith A.Blanton著；曹 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本书出售、求购地址：https://www.jiaokey.com/book/detail/10280911.html</w:t>
      </w:r>
    </w:p>
    <w:p>
      <w:r>
        <w:t>更多相关图书推荐：https://www.jiaokey.com</w:t>
      </w:r>
    </w:p>
    <w:p>
      <w:r>
        <w:t>（美）Mark Finlay，（美）Keith A.Blanton著；曹 康等译 其他作品：https://www.jiaokey.com/tag/（美）Mark Finlay，（美）Keith A.Blanton著；曹 康等译.html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关键词搜索：https://www.jiaokey.com/tag/用C++设计二维、三维分形图形程序.html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