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R5快速上手 Client篇</w:t>
      </w:r>
    </w:p>
    <w:p>
      <w:r>
        <w:rPr>
          <w:rFonts w:ascii="宋体" w:hAnsi="宋体" w:eastAsia="宋体"/>
          <w:sz w:val="24"/>
        </w:rPr>
        <w:t>维晟资讯编著；袁昱，管继斌改编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R5快速上手 Client篇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维晟资讯编著；袁昱，管继斌改编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本书出售、求购地址：https://www.jiaokey.com/book/detail/10280889.html</w:t>
      </w:r>
    </w:p>
    <w:p>
      <w:r>
        <w:t>更多相关图书推荐：https://www.jiaokey.com</w:t>
      </w:r>
    </w:p>
    <w:p>
      <w:r>
        <w:t>维晟资讯编著；袁昱，管继斌改编 其他作品：https://www.jiaokey.com/tag/维晟资讯编著；袁昱，管继斌改编.html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关键词搜索：https://www.jiaokey.com/tag/Notes R5快速上手 Client篇.html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