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 初学者指南</w:t>
      </w:r>
    </w:p>
    <w:p>
      <w:r>
        <w:rPr>
          <w:rFonts w:ascii="宋体" w:hAnsi="宋体" w:eastAsia="宋体"/>
          <w:sz w:val="24"/>
        </w:rPr>
        <w:t>（美）（M.阿比）Michael Abbey，（美）（M.J.科里）Michael J.Corey著；钟鸣等译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 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（美）（M.阿比）Michael Abbey，（美）（M.J.科里）Michael J.Corey著；钟鸣等译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本书出售、求购地址：https://www.jiaokey.com/book/detail/10280860.html</w:t>
      </w:r>
    </w:p>
    <w:p>
      <w:r>
        <w:t>更多相关图书推荐：https://www.jiaokey.com</w:t>
      </w:r>
    </w:p>
    <w:p>
      <w:r>
        <w:t>（美）（M.阿比）Michael Abbey，（美）（M.J.科里）Michael J.Corey著；钟鸣等译 其他作品：https://www.jiaokey.com/tag/（美）（M.阿比）Michael Abbey，（美）（M.J.科里）Michael J.Corey著；钟鸣等译.html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8 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