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怎样使用微电脑设计电子线路板图 TANGO软件使用手册</w:t>
      </w:r>
    </w:p>
    <w:p>
      <w:r>
        <w:rPr>
          <w:rFonts w:ascii="宋体" w:hAnsi="宋体" w:eastAsia="宋体"/>
          <w:sz w:val="24"/>
        </w:rPr>
        <w:t>朱世鸿，魏海莉编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怎样使用微电脑设计电子线路板图 TANGO软件使用手册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朱世鸿，魏海莉编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本书出售、求购地址：https://www.jiaokey.com/book/detail/10280854.html</w:t>
      </w:r>
    </w:p>
    <w:p>
      <w:r>
        <w:t>更多相关图书推荐：https://www.jiaokey.com</w:t>
      </w:r>
    </w:p>
    <w:p>
      <w:r>
        <w:t>朱世鸿，魏海莉编 其他作品：https://www.jiaokey.com/tag/朱世鸿，魏海莉编.html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关键词搜索：https://www.jiaokey.com/tag/怎样使用微电脑设计电子线路板图 TANGO软件使用手册.html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