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dBASEⅡ资料库管理系统</w:t>
      </w:r>
    </w:p>
    <w:p>
      <w:r>
        <w:rPr>
          <w:rFonts w:ascii="宋体" w:hAnsi="宋体" w:eastAsia="宋体"/>
          <w:sz w:val="24"/>
        </w:rPr>
        <w:t>蔡文能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dBASEⅡ资料库管理系统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蔡文能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电音电脑出版社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本书出售、求购地址：https://www.jiaokey.com/book/detail/10280848.html</w:t>
      </w:r>
    </w:p>
    <w:p>
      <w:r>
        <w:t>更多相关图书推荐：https://www.jiaokey.com</w:t>
      </w:r>
    </w:p>
    <w:p>
      <w:r>
        <w:t>蔡文能 其他作品：https://www.jiaokey.com/tag/蔡文能.html</w:t>
      </w:r>
    </w:p>
    <w:p>
      <w:r>
        <w:t>电音电脑出版社 出版图书：https://www.jiaokey.com/tag/电音电脑出版社.html</w:t>
      </w:r>
    </w:p>
    <w:p>
      <w:r>
        <w:t>关键词搜索：https://www.jiaokey.com/tag/dBASEⅡ资料库管理系统.html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