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软件开发成本估算</w:t>
      </w:r>
    </w:p>
    <w:p>
      <w:r>
        <w:rPr>
          <w:rFonts w:ascii="宋体" w:hAnsi="宋体" w:eastAsia="宋体"/>
          <w:sz w:val="24"/>
        </w:rPr>
        <w:t>（英）朗戴克斯（Londeix，B.）著；许寿椿等译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软件开发成本估算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（英）朗戴克斯（Londeix，B.）著；许寿椿等译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本书出售、求购地址：https://www.jiaokey.com/book/detail/10280838.html</w:t>
      </w:r>
    </w:p>
    <w:p>
      <w:r>
        <w:t>更多相关图书推荐：https://www.jiaokey.com</w:t>
      </w:r>
    </w:p>
    <w:p>
      <w:r>
        <w:t>（英）朗戴克斯（Londeix，B.）著；许寿椿等译 其他作品：https://www.jiaokey.com/tag/（英）朗戴克斯（Londeix，B.）著；许寿椿等译.html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关键词搜索：https://www.jiaokey.com/tag/软件开发成本估算.html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