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自适应模式识别与神经网络</w:t>
      </w:r>
    </w:p>
    <w:p>
      <w:r>
        <w:rPr>
          <w:rFonts w:ascii="宋体" w:hAnsi="宋体" w:eastAsia="宋体"/>
          <w:sz w:val="24"/>
        </w:rPr>
        <w:t>（美）包约翰（Pao，Yoh-han）著；马颂德等译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自适应模式识别与神经网络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（美）包约翰（Pao，Yoh-han）著；马颂德等译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本书出售、求购地址：https://www.jiaokey.com/book/detail/10280818.html</w:t>
      </w:r>
    </w:p>
    <w:p>
      <w:r>
        <w:t>更多相关图书推荐：https://www.jiaokey.com</w:t>
      </w:r>
    </w:p>
    <w:p>
      <w:r>
        <w:t>（美）包约翰（Pao，Yoh-han）著；马颂德等译 其他作品：https://www.jiaokey.com/tag/（美）包约翰（Pao，Yoh-han）著；马颂德等译.html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关键词搜索：https://www.jiaokey.com/tag/自适应模式识别与神经网络.html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