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APPLEⅡ故障自我检修指南</w:t>
      </w:r>
    </w:p>
    <w:p>
      <w:r>
        <w:rPr>
          <w:rFonts w:ascii="宋体" w:hAnsi="宋体" w:eastAsia="宋体"/>
          <w:sz w:val="24"/>
        </w:rPr>
        <w:t>郭念台译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APPLEⅡ故障自我检修指南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本书出售、求购地址：https://www.jiaokey.com/book/detail/10280790.html</w:t>
      </w:r>
    </w:p>
    <w:p>
      <w:r>
        <w:t>更多相关图书推荐：https://www.jiaokey.com</w:t>
      </w:r>
    </w:p>
    <w:p>
      <w:r>
        <w:t>郭念台译 其他作品：https://www.jiaokey.com/tag/郭念台译.html</w:t>
      </w:r>
    </w:p>
    <w:p>
      <w:r>
        <w:t>世纪出版集团 出版图书：https://www.jiaokey.com/tag/世纪出版集团.html</w:t>
      </w:r>
    </w:p>
    <w:p>
      <w:r>
        <w:t>关键词搜索：https://www.jiaokey.com/tag/APPLEⅡ故障自我检修指南.html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