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书名：微型计算机模拟通道和接口技术</w:t>
      </w:r>
    </w:p>
    <w:p>
      <w:r>
        <w:t>作者：李素珍编</w:t>
      </w:r>
    </w:p>
    <w:p>
      <w:r>
        <w:t>出版社：南京：东南大学出版社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微型计算机模拟通道和接口技术 评论地址：https://www.jiaokey.com/book/detail/10280789.html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