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MCS-51.96系列单片机的原理与应用</w:t>
      </w:r>
    </w:p>
    <w:p>
      <w:r>
        <w:rPr>
          <w:rFonts w:ascii="宋体" w:hAnsi="宋体" w:eastAsia="宋体"/>
          <w:sz w:val="24"/>
        </w:rPr>
        <w:t>孙涵芳，徐爱卿编著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MCS-51.96系列单片机的原理与应用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孙涵芳，徐爱卿编著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本书出售、求购地址：https://www.jiaokey.com/book/detail/10280782.html</w:t>
      </w:r>
    </w:p>
    <w:p>
      <w:r>
        <w:t>更多相关图书推荐：https://www.jiaokey.com</w:t>
      </w:r>
    </w:p>
    <w:p>
      <w:r>
        <w:t>孙涵芳，徐爱卿编著 其他作品：https://www.jiaokey.com/tag/孙涵芳，徐爱卿编著.html</w:t>
      </w:r>
    </w:p>
    <w:p>
      <w:r>
        <w:t>北京：北京航空学院出版社 出版图书：https://www.jiaokey.com/tag/北京：北京航空学院出版社.html</w:t>
      </w:r>
    </w:p>
    <w:p>
      <w:r>
        <w:t>关键词搜索：https://www.jiaokey.com/tag/MCS-51.96系列单片机的原理与应用.html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