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书名：IBM个人计算机接口技术</w:t>
      </w:r>
    </w:p>
    <w:p>
      <w:r>
        <w:t>作者：（美）爱格布雷特（Eagebrecht，L.C.）著；程榜芳，黄晓明译</w:t>
      </w:r>
    </w:p>
    <w:p>
      <w:r>
        <w:t>出版社：北京：光明日报出版社</w:t>
      </w:r>
    </w:p>
    <w:p>
      <w:r>
        <w:t>出版日期：1987.01</w:t>
      </w:r>
    </w:p>
    <w:p>
      <w:r>
        <w:t>总页数：176</w:t>
      </w:r>
    </w:p>
    <w:p>
      <w:r>
        <w:t>更多请访问教客网: www.jiaokey.com</w:t>
      </w:r>
    </w:p>
    <w:p>
      <w:r>
        <w:t>IBM个人计算机接口技术 评论地址：https://www.jiaokey.com/book/detail/10280777.html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