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书名：FORTRAN 77 语言和风格 FORTRAN77的结构化入门</w:t>
      </w:r>
    </w:p>
    <w:p>
      <w:r>
        <w:t>作者:（美）M·J·麦钱特著；王懋江译</w:t>
      </w:r>
    </w:p>
    <w:p>
      <w:r>
        <w:t>出版社:北京：新时代出版社</w:t>
      </w:r>
    </w:p>
    <w:p>
      <w:r>
        <w:t>出版日期：1985.06</w:t>
      </w:r>
    </w:p>
    <w:p>
      <w:r>
        <w:t>总页数：344</w:t>
      </w:r>
    </w:p>
    <w:p>
      <w:r>
        <w:t>更多请访问教客网:www.jiaokey.com</w:t>
      </w:r>
    </w:p>
    <w:p>
      <w:r>
        <w:t>FORTRAN 77 语言和风格 FORTRAN77的结构化入门评论地址：https://www.jiaokey.com/book/detail/10280720.html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