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微型计算机IBM-PC（0520）系统原理及其应用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微型计算机IBM-PC（0520）系统原理及其应用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本书出售、求购地址：https://www.jiaokey.com/book/detail/10280699.html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关键词搜索：https://www.jiaokey.com/tag/微型计算机IBM-PC（0520）系统原理及其应用.html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