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书名：汉字dBASEⅢ与管理信息系统设计</w:t>
      </w:r>
    </w:p>
    <w:p>
      <w:r>
        <w:t>作者：冯玉才等编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汉字dBASEⅢ与管理信息系统设计 评论地址：https://www.jiaokey.com/book/detail/10280694.html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