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书名：Intellec系列Ⅲ微型计算机开发系统指南</w:t>
      </w:r>
    </w:p>
    <w:p>
      <w:r>
        <w:t>作者：黄焕运，郭秋卉等译</w:t>
      </w:r>
    </w:p>
    <w:p>
      <w:r>
        <w:t>出版社：北京：科学技术文献出版社；重庆分社</w:t>
      </w:r>
    </w:p>
    <w:p>
      <w:r>
        <w:t>出版日期：1985.10</w:t>
      </w:r>
    </w:p>
    <w:p>
      <w:r>
        <w:t>总页数：101</w:t>
      </w:r>
    </w:p>
    <w:p>
      <w:r>
        <w:t>更多请访问教客网: www.jiaokey.com</w:t>
      </w:r>
    </w:p>
    <w:p>
      <w:r>
        <w:t>Intellec系列Ⅲ微型计算机开发系统指南 评论地址：https://www.jiaokey.com/book/detail/10280693.html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