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dBASE与BASIC程序设计</w:t>
      </w:r>
    </w:p>
    <w:p>
      <w:r>
        <w:t>作者：那莫西主编；天津市房管局职工大学编</w:t>
      </w:r>
    </w:p>
    <w:p>
      <w:r>
        <w:t>出版社：天津：南开大学出版社</w:t>
      </w:r>
    </w:p>
    <w:p>
      <w:r>
        <w:t>出版日期：1989.12</w:t>
      </w:r>
    </w:p>
    <w:p>
      <w:r>
        <w:t>总页数：489</w:t>
      </w:r>
    </w:p>
    <w:p>
      <w:r>
        <w:t>更多请访问教客网: www.jiaokey.com</w:t>
      </w:r>
    </w:p>
    <w:p>
      <w:r>
        <w:t>IBM-PC dBASE与BASIC程序设计 评论地址：https://www.jiaokey.com/book/detail/10280690.html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