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人工智能语言-OPS83程序设计与系统</w:t>
      </w:r>
    </w:p>
    <w:p>
      <w:r>
        <w:rPr>
          <w:rFonts w:ascii="宋体" w:hAnsi="宋体" w:eastAsia="宋体"/>
          <w:sz w:val="24"/>
        </w:rPr>
        <w:t>李怀诚，刘燕萍编译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人工智能语言-OPS83程序设计与系统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李怀诚，刘燕萍编译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本书出售、求购地址：https://www.jiaokey.com/book/detail/10280689.html</w:t>
      </w:r>
    </w:p>
    <w:p>
      <w:r>
        <w:t>更多相关图书推荐：https://www.jiaokey.com</w:t>
      </w:r>
    </w:p>
    <w:p>
      <w:r>
        <w:t>李怀诚，刘燕萍编译 其他作品：https://www.jiaokey.com/tag/李怀诚，刘燕萍编译.html</w:t>
      </w:r>
    </w:p>
    <w:p>
      <w:r>
        <w:t>北京：北京邮电学院出版社 出版图书：https://www.jiaokey.com/tag/北京：北京邮电学院出版社.html</w:t>
      </w:r>
    </w:p>
    <w:p>
      <w:r>
        <w:t>关键词搜索：https://www.jiaokey.com/tag/人工智能语言-OPS83程序设计与系统.html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