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微型计算机的软件调试</w:t>
      </w:r>
    </w:p>
    <w:p>
      <w:r>
        <w:rPr>
          <w:rFonts w:ascii="宋体" w:hAnsi="宋体" w:eastAsia="宋体"/>
          <w:sz w:val="24"/>
        </w:rPr>
        <w:t>Robert C. Bruce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微型计算机的软件调试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 Bruce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长春：长春地质学院出版社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本书出售、求购地址：https://www.jiaokey.com/book/detail/10280643.html</w:t>
      </w:r>
    </w:p>
    <w:p>
      <w:r>
        <w:t>更多相关图书推荐：https://www.jiaokey.com</w:t>
      </w:r>
    </w:p>
    <w:p>
      <w:r>
        <w:t>Robert C. Bruce 其他作品：https://www.jiaokey.com/tag/Robert C. Bruce.html</w:t>
      </w:r>
    </w:p>
    <w:p>
      <w:r>
        <w:t>长春：长春地质学院出版社 出版图书：https://www.jiaokey.com/tag/长春：长春地质学院出版社.html</w:t>
      </w:r>
    </w:p>
    <w:p>
      <w:r>
        <w:t>关键词搜索：https://www.jiaokey.com/tag/微型计算机的软件调试.html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