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书名：汉字dBASEⅢ关系数据库管理系统及其应用</w:t>
      </w:r>
    </w:p>
    <w:p>
      <w:r>
        <w:t>作者：陈增武，金连甫</w:t>
      </w:r>
    </w:p>
    <w:p>
      <w:r>
        <w:t>出版社：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汉字dBASEⅢ关系数据库管理系统及其应用 评论地址：https://www.jiaokey.com/book/detail/10280634.html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