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计算机局部网络-发展、技术与性能</w:t>
      </w:r>
    </w:p>
    <w:p>
      <w:r>
        <w:rPr>
          <w:rFonts w:ascii="宋体" w:hAnsi="宋体" w:eastAsia="宋体"/>
          <w:sz w:val="24"/>
        </w:rPr>
        <w:t>W.R.Franta Imrich Chlamtac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计算机局部网络-发展、技术与性能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W.R.Franta Imrich Chlamtac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《电子与仪表技术》编辑部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本书出售、求购地址：https://www.jiaokey.com/book/detail/10280606.html</w:t>
      </w:r>
    </w:p>
    <w:p>
      <w:r>
        <w:t>更多相关图书推荐：https://www.jiaokey.com</w:t>
      </w:r>
    </w:p>
    <w:p>
      <w:r>
        <w:t>W.R.Franta Imrich Chlamtac 其他作品：https://www.jiaokey.com/tag/W.R.Franta Imrich Chlamtac.html</w:t>
      </w:r>
    </w:p>
    <w:p>
      <w:r>
        <w:t>《电子与仪表技术》编辑部 出版图书：https://www.jiaokey.com/tag/《电子与仪表技术》编辑部.html</w:t>
      </w:r>
    </w:p>
    <w:p>
      <w:r>
        <w:t>关键词搜索：https://www.jiaokey.com/tag/计算机局部网络-发展、技术与性能.html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