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CP-M使用手册  运用于各层次的CP-M使用者  第2版</w:t>
      </w:r>
    </w:p>
    <w:p>
      <w:r>
        <w:rPr>
          <w:rFonts w:ascii="宋体" w:hAnsi="宋体" w:eastAsia="宋体"/>
          <w:sz w:val="24"/>
        </w:rPr>
        <w:t>邱棚护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CP-M使用手册  运用于各层次的CP-M使用者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邱棚护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本书出售、求购地址：https://www.jiaokey.com/book/detail/10280575.html</w:t>
      </w:r>
    </w:p>
    <w:p>
      <w:r>
        <w:t>更多相关图书推荐：https://www.jiaokey.com</w:t>
      </w:r>
    </w:p>
    <w:p>
      <w:r>
        <w:t>邱棚护 其他作品：https://www.jiaokey.com/tag/邱棚护.html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关键词搜索：https://www.jiaokey.com/tag/CP-M使用手册  运用于各层次的CP-M使用者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