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LOGO程序设计</w:t>
      </w:r>
    </w:p>
    <w:p>
      <w:r>
        <w:rPr>
          <w:rFonts w:ascii="宋体" w:hAnsi="宋体" w:eastAsia="宋体"/>
          <w:sz w:val="24"/>
        </w:rPr>
        <w:t>（澳）麦克杜格尔（McDougall，A.）等著；吕传兴，王能译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（澳）麦克杜格尔（McDougall，A.）等著；吕传兴，王能译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本书出售、求购地址：https://www.jiaokey.com/book/detail/10280560.html</w:t>
      </w:r>
    </w:p>
    <w:p>
      <w:r>
        <w:t>更多相关图书推荐：https://www.jiaokey.com</w:t>
      </w:r>
    </w:p>
    <w:p>
      <w:r>
        <w:t>（澳）麦克杜格尔（McDougall，A.）等著；吕传兴，王能译 其他作品：https://www.jiaokey.com/tag/（澳）麦克杜格尔（McDougall，A.）等著；吕传兴，王能译.html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关键词搜索：https://www.jiaokey.com/tag/LOGO程序设计.html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