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书名：彩色计算机的应用</w:t>
      </w:r>
    </w:p>
    <w:p>
      <w:r>
        <w:t>作者：（美）格莱劳（Grillo，J.P.），（美）逻伯逊（Robertson，J.D.）著；杨万峰译</w:t>
      </w:r>
    </w:p>
    <w:p>
      <w:r>
        <w:t>出版社：北京：机械工业出版社</w:t>
      </w:r>
    </w:p>
    <w:p>
      <w:r>
        <w:t>出版日期：1987.03</w:t>
      </w:r>
    </w:p>
    <w:p>
      <w:r>
        <w:t>总页数：102</w:t>
      </w:r>
    </w:p>
    <w:p>
      <w:r>
        <w:t>更多请访问教客网: www.jiaokey.com</w:t>
      </w:r>
    </w:p>
    <w:p>
      <w:r>
        <w:t>彩色计算机的应用 评论地址：https://www.jiaokey.com/book/detail/10280553.html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