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书名：TRS-80 EG-3003微计算机用户指南 BASICII、磁盘BASIC及操作系统</w:t>
      </w:r>
    </w:p>
    <w:p>
      <w:r>
        <w:t>作者：高永强编</w:t>
      </w:r>
    </w:p>
    <w:p>
      <w:r>
        <w:t>出版社：北京：清华大学出版社</w:t>
      </w:r>
    </w:p>
    <w:p>
      <w:r>
        <w:t>出版日期：1983.11</w:t>
      </w:r>
    </w:p>
    <w:p>
      <w:r>
        <w:t>总页数：183</w:t>
      </w:r>
    </w:p>
    <w:p>
      <w:r>
        <w:t>更多请访问教客网: www.jiaokey.com</w:t>
      </w:r>
    </w:p>
    <w:p>
      <w:r>
        <w:t>TRS-80 EG-3003微计算机用户指南 BASICII、磁盘BASIC及操作系统 评论地址：https://www.jiaokey.com/book/detail/10280514.html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