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书名：微电脑技术入门</w:t>
      </w:r>
    </w:p>
    <w:p>
      <w:r>
        <w:t>作者：（美）贝尔特（Bennett，W.S.），（美）埃弗特（Evert，C.F.）著；周永法译</w:t>
      </w:r>
    </w:p>
    <w:p>
      <w:r>
        <w:t>出版社：北京：科学普及出版社</w:t>
      </w:r>
    </w:p>
    <w:p>
      <w:r>
        <w:t>出版日期：1986.04</w:t>
      </w:r>
    </w:p>
    <w:p>
      <w:r>
        <w:t>总页数：141</w:t>
      </w:r>
    </w:p>
    <w:p>
      <w:r>
        <w:t>更多请访问教客网: www.jiaokey.com</w:t>
      </w:r>
    </w:p>
    <w:p>
      <w:r>
        <w:t>微电脑技术入门 评论地址：https://www.jiaokey.com/book/detail/10280425.html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