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微型计算机数据传输基础与实践 RS232C／高级规程／远程技术</w:t>
      </w:r>
    </w:p>
    <w:p>
      <w:r>
        <w:rPr>
          <w:rFonts w:ascii="宋体" w:hAnsi="宋体" w:eastAsia="宋体"/>
          <w:sz w:val="24"/>
        </w:rPr>
        <w:t>（日）宫崎诚一著；陆玉库，于翼译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微型计算机数据传输基础与实践 RS232C／高级规程／远程技术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（日）宫崎诚一著；陆玉库，于翼译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本书出售、求购地址：https://www.jiaokey.com/book/detail/10280411.html</w:t>
      </w:r>
    </w:p>
    <w:p>
      <w:r>
        <w:t>更多相关图书推荐：https://www.jiaokey.com</w:t>
      </w:r>
    </w:p>
    <w:p>
      <w:r>
        <w:t>（日）宫崎诚一著；陆玉库，于翼译 其他作品：https://www.jiaokey.com/tag/（日）宫崎诚一著；陆玉库，于翼译.html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关键词搜索：https://www.jiaokey.com/tag/微型计算机数据传输基础与实践 RS232C／高级规程／远程技术.html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