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书名：micro-PROLOG逻辑程序设计语言</w:t>
      </w:r>
    </w:p>
    <w:p>
      <w:r>
        <w:t>作者:（美）克拉克（Clark，K.L.），（美）麦凯著；许万雍译</w:t>
      </w:r>
    </w:p>
    <w:p>
      <w:r>
        <w:t>出版社:北京：清华大学出版社</w:t>
      </w:r>
    </w:p>
    <w:p>
      <w:r>
        <w:t>出版日期：1987.05</w:t>
      </w:r>
    </w:p>
    <w:p>
      <w:r>
        <w:t>总页数：262</w:t>
      </w:r>
    </w:p>
    <w:p>
      <w:r>
        <w:t>更多请访问教客网:www.jiaokey.com</w:t>
      </w:r>
    </w:p>
    <w:p>
      <w:r>
        <w:t>micro-PROLOG逻辑程序设计语言评论地址：https://www.jiaokey.com/book/detail/10280407.html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