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BASIC程序设计语言</w:t>
      </w:r>
    </w:p>
    <w:p>
      <w:r>
        <w:t>作者：路贵增，宣国昌译</w:t>
      </w:r>
    </w:p>
    <w:p>
      <w:r>
        <w:t>出版社：上海：同济大学出版社</w:t>
      </w:r>
    </w:p>
    <w:p>
      <w:r>
        <w:t>出版日期：1985.07</w:t>
      </w:r>
    </w:p>
    <w:p>
      <w:r>
        <w:t>总页数：398</w:t>
      </w:r>
    </w:p>
    <w:p>
      <w:r>
        <w:t>更多请访问教客网: www.jiaokey.com</w:t>
      </w:r>
    </w:p>
    <w:p>
      <w:r>
        <w:t>IBM-PC BASIC程序设计语言 评论地址：https://www.jiaokey.com/book/detail/10280391.html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