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书名：IBMPC系列程序集 数理统计调查规划经营管理</w:t>
      </w:r>
    </w:p>
    <w:p>
      <w:r>
        <w:t>作者:郎奎健，唐守正编著</w:t>
      </w:r>
    </w:p>
    <w:p>
      <w:r>
        <w:t>出版社:北京：中国林业出版社</w:t>
      </w:r>
    </w:p>
    <w:p>
      <w:r>
        <w:t>出版日期：1989.06</w:t>
      </w:r>
    </w:p>
    <w:p>
      <w:r>
        <w:t>总页数：549</w:t>
      </w:r>
    </w:p>
    <w:p>
      <w:r>
        <w:t>更多请访问教客网:www.jiaokey.com</w:t>
      </w:r>
    </w:p>
    <w:p>
      <w:r>
        <w:t>IBMPC系列程序集 数理统计调查规划经营管理评论地址：https://www.jiaokey.com/book/detail/10280372.html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