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书名：FORTRAN语言与计算机数学</w:t>
      </w:r>
    </w:p>
    <w:p>
      <w:r>
        <w:t>作者：（美）卡莱尔（R.E.Carlile），（美）吉勒特（B.E.Gillett）著；蔡陛健译</w:t>
      </w:r>
    </w:p>
    <w:p>
      <w:r>
        <w:t>出版社：北京：石油工业出版社</w:t>
      </w:r>
    </w:p>
    <w:p>
      <w:r>
        <w:t>出版日期：1984.08</w:t>
      </w:r>
    </w:p>
    <w:p>
      <w:r>
        <w:t>总页数：536</w:t>
      </w:r>
    </w:p>
    <w:p>
      <w:r>
        <w:t>更多请访问教客网: www.jiaokey.com</w:t>
      </w:r>
    </w:p>
    <w:p>
      <w:r>
        <w:t>FORTRAN语言与计算机数学 评论地址：https://www.jiaokey.com/book/detail/10280363.html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