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程序设计的数学基础</w:t>
      </w:r>
    </w:p>
    <w:p>
      <w:r>
        <w:rPr>
          <w:rFonts w:ascii="宋体" w:hAnsi="宋体" w:eastAsia="宋体"/>
          <w:sz w:val="24"/>
        </w:rPr>
        <w:t>（美）贝克曼（Beckman，F.S.）著；曹德和，吴延佳译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（美）贝克曼（Beckman，F.S.）著；曹德和，吴延佳译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本书出售、求购地址：https://www.jiaokey.com/book/detail/10280345.html</w:t>
      </w:r>
    </w:p>
    <w:p>
      <w:r>
        <w:t>更多相关图书推荐：https://www.jiaokey.com</w:t>
      </w:r>
    </w:p>
    <w:p>
      <w:r>
        <w:t>（美）贝克曼（Beckman，F.S.）著；曹德和，吴延佳译 其他作品：https://www.jiaokey.com/tag/（美）贝克曼（Beckman，F.S.）著；曹德和，吴延佳译.html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关键词搜索：https://www.jiaokey.com/tag/程序设计的数学基础.html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