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书名：计算机制图法  绘图机的使用方法</w:t>
      </w:r>
    </w:p>
    <w:p>
      <w:r>
        <w:t>作者：（日）山口正雄著；刘钦圣，王树杰译</w:t>
      </w:r>
    </w:p>
    <w:p>
      <w:r>
        <w:t>出版社：北京：测绘出版社</w:t>
      </w:r>
    </w:p>
    <w:p>
      <w:r>
        <w:t>出版日期：1979.09</w:t>
      </w:r>
    </w:p>
    <w:p>
      <w:r>
        <w:t>总页数：125</w:t>
      </w:r>
    </w:p>
    <w:p>
      <w:r>
        <w:t>更多请访问教客网: www.jiaokey.com</w:t>
      </w:r>
    </w:p>
    <w:p>
      <w:r>
        <w:t>计算机制图法  绘图机的使用方法 评论地址：https://www.jiaokey.com/book/detail/10280323.html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