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书名：计算机程序设计技巧</w:t>
      </w:r>
    </w:p>
    <w:p>
      <w:r>
        <w:t>作者：（美）克努特（D.E. Knuth）著；管纪文，苏运霖译</w:t>
      </w:r>
    </w:p>
    <w:p>
      <w:r>
        <w:t>出版社：北京：国防工业出版社</w:t>
      </w:r>
    </w:p>
    <w:p>
      <w:r>
        <w:t>出版日期：1984.08</w:t>
      </w:r>
    </w:p>
    <w:p>
      <w:r>
        <w:t>总页数：645</w:t>
      </w:r>
    </w:p>
    <w:p>
      <w:r>
        <w:t>更多请访问教客网: www.jiaokey.com</w:t>
      </w:r>
    </w:p>
    <w:p>
      <w:r>
        <w:t>计算机程序设计技巧 评论地址：https://www.jiaokey.com/book/detail/10280319.html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