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CC-DOS操作系统技术大全  续集  CC-DOS优化版本的设计</w:t>
      </w:r>
    </w:p>
    <w:p>
      <w:r>
        <w:rPr>
          <w:rFonts w:ascii="宋体" w:hAnsi="宋体" w:eastAsia="宋体"/>
          <w:sz w:val="24"/>
        </w:rPr>
        <w:t>钱培德等编著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CC-DOS操作系统技术大全  续集  CC-DOS优化版本的设计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钱培德等编著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本书出售、求购地址：https://www.jiaokey.com/book/detail/10280316.html</w:t>
      </w:r>
    </w:p>
    <w:p>
      <w:r>
        <w:t>更多相关图书推荐：https://www.jiaokey.com</w:t>
      </w:r>
    </w:p>
    <w:p>
      <w:r>
        <w:t>钱培德等编著 其他作品：https://www.jiaokey.com/tag/钱培德等编著.html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关键词搜索：https://www.jiaokey.com/tag/CC-DOS操作系统技术大全  续集  CC-DOS优化版本的设计.html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