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书名：程序设计技巧</w:t>
      </w:r>
    </w:p>
    <w:p>
      <w:r>
        <w:t>作者：（美）克尔诺汉（Kernohan，B.W.），（美）普兰格（Planger，P.J.）著；晏晓焰译</w:t>
      </w:r>
    </w:p>
    <w:p>
      <w:r>
        <w:t>出版社：北京：清华大学出版社</w:t>
      </w:r>
    </w:p>
    <w:p>
      <w:r>
        <w:t>出版日期：1985.02</w:t>
      </w:r>
    </w:p>
    <w:p>
      <w:r>
        <w:t>总页数：142</w:t>
      </w:r>
    </w:p>
    <w:p>
      <w:r>
        <w:t>更多请访问教客网: www.jiaokey.com</w:t>
      </w:r>
    </w:p>
    <w:p>
      <w:r>
        <w:t>程序设计技巧 评论地址：https://www.jiaokey.com/book/detail/10280306.html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