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书名：专家系统原理和实例研究</w:t>
      </w:r>
    </w:p>
    <w:p>
      <w:r>
        <w:t>作者：（英）福西斯（Forsyth，R.）等著；徐光佑，周曼丽译</w:t>
      </w:r>
    </w:p>
    <w:p>
      <w:r>
        <w:t>出版社：北京：中国铁道出版社</w:t>
      </w:r>
    </w:p>
    <w:p>
      <w:r>
        <w:t>出版日期：1989.01</w:t>
      </w:r>
    </w:p>
    <w:p>
      <w:r>
        <w:t>总页数：274</w:t>
      </w:r>
    </w:p>
    <w:p>
      <w:r>
        <w:t>更多请访问教客网: www.jiaokey.com</w:t>
      </w:r>
    </w:p>
    <w:p>
      <w:r>
        <w:t>专家系统原理和实例研究 评论地址：https://www.jiaokey.com/book/detail/10280284.html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