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书名：微型计算机和微处理机入门</w:t>
      </w:r>
    </w:p>
    <w:p>
      <w:r>
        <w:t>作者：（美）巴纳（A.Barna），（美）普莱特（D.I.Porat）著；浙江大学固体电子学教研组译</w:t>
      </w:r>
    </w:p>
    <w:p>
      <w:r>
        <w:t>出版社：北京：机械工业出版社</w:t>
      </w:r>
    </w:p>
    <w:p>
      <w:r>
        <w:t>出版日期：1979.08</w:t>
      </w:r>
    </w:p>
    <w:p>
      <w:r>
        <w:t>总页数：102</w:t>
      </w:r>
    </w:p>
    <w:p>
      <w:r>
        <w:t>更多请访问教客网: www.jiaokey.com</w:t>
      </w:r>
    </w:p>
    <w:p>
      <w:r>
        <w:t>微型计算机和微处理机入门 评论地址：https://www.jiaokey.com/book/detail/10280264.html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