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8086初阶  体系结构、系统设计和程序设计入门</w:t>
      </w:r>
    </w:p>
    <w:p>
      <w:r>
        <w:rPr>
          <w:rFonts w:ascii="宋体" w:hAnsi="宋体" w:eastAsia="宋体"/>
          <w:sz w:val="24"/>
        </w:rPr>
        <w:t>（美）莫尔斯（Morse，S.P.）著；高志伟译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8086初阶  体系结构、系统设计和程序设计入门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（美）莫尔斯（Morse，S.P.）著；高志伟译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本书出售、求购地址：https://www.jiaokey.com/book/detail/10280229.html</w:t>
      </w:r>
    </w:p>
    <w:p>
      <w:r>
        <w:t>更多相关图书推荐：https://www.jiaokey.com</w:t>
      </w:r>
    </w:p>
    <w:p>
      <w:r>
        <w:t>（美）莫尔斯（Morse，S.P.）著；高志伟译 其他作品：https://www.jiaokey.com/tag/（美）莫尔斯（Morse，S.P.）著；高志伟译.html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关键词搜索：https://www.jiaokey.com/tag/8086初阶  体系结构、系统设计和程序设计入门.html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