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机器识别方法与系统</w:t>
      </w:r>
    </w:p>
    <w:p>
      <w:r>
        <w:rPr>
          <w:rFonts w:ascii="宋体" w:hAnsi="宋体" w:eastAsia="宋体"/>
          <w:sz w:val="24"/>
        </w:rPr>
        <w:t>（苏）瓦西里耶夫（Васильев，В.И.）著；边肇祺，阎平凡译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机器识别方法与系统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（苏）瓦西里耶夫（Васильев，В.И.）著；边肇祺，阎平凡译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本书出售、求购地址：https://www.jiaokey.com/book/detail/10280220.html</w:t>
      </w:r>
    </w:p>
    <w:p>
      <w:r>
        <w:t>更多相关图书推荐：https://www.jiaokey.com</w:t>
      </w:r>
    </w:p>
    <w:p>
      <w:r>
        <w:t>（苏）瓦西里耶夫（Васильев，В.И.）著；边肇祺，阎平凡译 其他作品：https://www.jiaokey.com/tag/（苏）瓦西里耶夫（Васильев，В.И.）著；边肇祺，阎平凡译.html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关键词搜索：https://www.jiaokey.com/tag/机器识别方法与系统.html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