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自动数字计算机的程序设计</w:t>
      </w:r>
    </w:p>
    <w:p>
      <w:r>
        <w:rPr>
          <w:rFonts w:ascii="宋体" w:hAnsi="宋体" w:eastAsia="宋体"/>
          <w:sz w:val="24"/>
        </w:rPr>
        <w:t>（英）布斯，K.H.V.著；仲萃豪，姚兆炜译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自动数字计算机的程序设计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（英）布斯，K.H.V.著；仲萃豪，姚兆炜译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本书出售、求购地址：https://www.jiaokey.com/book/detail/10280218.html</w:t>
      </w:r>
    </w:p>
    <w:p>
      <w:r>
        <w:t>更多相关图书推荐：https://www.jiaokey.com</w:t>
      </w:r>
    </w:p>
    <w:p>
      <w:r>
        <w:t>（英）布斯，K.H.V.著；仲萃豪，姚兆炜译 其他作品：https://www.jiaokey.com/tag/（英）布斯，K.H.V.著；仲萃豪，姚兆炜译.html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关键词搜索：https://www.jiaokey.com/tag/自动数字计算机的程序设计.html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