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书名：SPICE通用电路模拟程序用户指南</w:t>
      </w:r>
    </w:p>
    <w:p>
      <w:r>
        <w:t>作者：（美）弗拉吉米列斯科（A.Vladimirescu）编；田淑青译</w:t>
      </w:r>
    </w:p>
    <w:p>
      <w:r>
        <w:t>出版社：北京：清华大学出版社</w:t>
      </w:r>
    </w:p>
    <w:p>
      <w:r>
        <w:t>出版日期：1983.08</w:t>
      </w:r>
    </w:p>
    <w:p>
      <w:r>
        <w:t>总页数：76</w:t>
      </w:r>
    </w:p>
    <w:p>
      <w:r>
        <w:t>更多请访问教客网: www.jiaokey.com</w:t>
      </w:r>
    </w:p>
    <w:p>
      <w:r>
        <w:t>SPICE通用电路模拟程序用户指南 评论地址：https://www.jiaokey.com/book/detail/10280217.html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