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书名：IBM个人计算机的智力游戏</w:t>
      </w:r>
    </w:p>
    <w:p>
      <w:r>
        <w:t>作者：（美）乔斯特（Traister，R.J.）著；吴涵仁，白中英译</w:t>
      </w:r>
    </w:p>
    <w:p>
      <w:r>
        <w:t>出版社：北京：新时代出版社</w:t>
      </w:r>
    </w:p>
    <w:p>
      <w:r>
        <w:t>出版日期：1986.04</w:t>
      </w:r>
    </w:p>
    <w:p>
      <w:r>
        <w:t>总页数：201</w:t>
      </w:r>
    </w:p>
    <w:p>
      <w:r>
        <w:t>更多请访问教客网: www.jiaokey.com</w:t>
      </w:r>
    </w:p>
    <w:p>
      <w:r>
        <w:t>IBM个人计算机的智力游戏 评论地址：https://www.jiaokey.com/book/detail/10280202.html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